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415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0069-01-2025-000692-97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Корней Валерия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18810586240605072642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признает, штраф оплатил 20.01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18810586240605072642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86 ХМ № 673198 от 20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20.01.2025.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Корней Валерия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2 000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0412365400695004152520180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415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23">
    <w:name w:val="cat-UserDefined grp-3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